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CAEC" w14:textId="77777777" w:rsidR="001A22D8" w:rsidRPr="00410D4D" w:rsidRDefault="00C60AA2">
      <w:pPr>
        <w:jc w:val="center"/>
        <w:rPr>
          <w:rFonts w:ascii="Times New Roman" w:hAnsi="Times New Roman" w:cs="Times New Roman"/>
        </w:rPr>
      </w:pPr>
      <w:r w:rsidRPr="00410D4D">
        <w:rPr>
          <w:rFonts w:ascii="Times New Roman" w:hAnsi="Times New Roman" w:cs="Times New Roman"/>
          <w:b/>
        </w:rPr>
        <w:t>ОПШТИНА ОХРИД</w:t>
      </w:r>
    </w:p>
    <w:p w14:paraId="2A1DCA71" w14:textId="4F00D21A" w:rsidR="001A22D8" w:rsidRPr="00410D4D" w:rsidRDefault="00410D4D" w:rsidP="00410D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D891592" wp14:editId="62378617">
            <wp:extent cx="2183130" cy="14554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at_of_arms_of_Ohrid_Municipality_(2014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47F7B" w14:textId="2FE76521" w:rsidR="00410D4D" w:rsidRDefault="00C60AA2">
      <w:pPr>
        <w:jc w:val="center"/>
        <w:rPr>
          <w:rFonts w:ascii="Times New Roman" w:hAnsi="Times New Roman" w:cs="Times New Roman"/>
          <w:b/>
        </w:rPr>
      </w:pPr>
      <w:r w:rsidRPr="00410D4D">
        <w:rPr>
          <w:rFonts w:ascii="Times New Roman" w:hAnsi="Times New Roman" w:cs="Times New Roman"/>
          <w:b/>
        </w:rPr>
        <w:t>ПРИЈАВА ЗА УЧЕСТВО</w:t>
      </w:r>
    </w:p>
    <w:p w14:paraId="5B1F7F4C" w14:textId="1DF5B9B9" w:rsidR="00410D4D" w:rsidRPr="00410D4D" w:rsidRDefault="00410D4D">
      <w:pPr>
        <w:jc w:val="center"/>
        <w:rPr>
          <w:rFonts w:ascii="Times New Roman" w:hAnsi="Times New Roman" w:cs="Times New Roman"/>
          <w:b/>
          <w:lang w:val="mk-MK"/>
        </w:rPr>
      </w:pPr>
      <w:r>
        <w:rPr>
          <w:rFonts w:ascii="Times New Roman" w:hAnsi="Times New Roman" w:cs="Times New Roman"/>
          <w:b/>
          <w:lang w:val="mk-MK"/>
        </w:rPr>
        <w:t>по</w:t>
      </w:r>
    </w:p>
    <w:p w14:paraId="5CFE1021" w14:textId="77777777" w:rsidR="00410D4D" w:rsidRPr="00410D4D" w:rsidRDefault="00410D4D" w:rsidP="00410D4D">
      <w:pPr>
        <w:jc w:val="center"/>
        <w:rPr>
          <w:rFonts w:ascii="Times New Roman" w:hAnsi="Times New Roman" w:cs="Times New Roman"/>
          <w:b/>
        </w:rPr>
      </w:pPr>
      <w:r w:rsidRPr="00410D4D">
        <w:rPr>
          <w:rFonts w:ascii="Times New Roman" w:hAnsi="Times New Roman" w:cs="Times New Roman"/>
          <w:b/>
        </w:rPr>
        <w:t>ЈАВЕН ПОВИК</w:t>
      </w:r>
    </w:p>
    <w:p w14:paraId="218A744D" w14:textId="7F83E92F" w:rsidR="001A22D8" w:rsidRPr="003D5A27" w:rsidRDefault="00410D4D" w:rsidP="003D5A27">
      <w:pPr>
        <w:jc w:val="center"/>
        <w:rPr>
          <w:lang w:val="mk-MK"/>
        </w:rPr>
      </w:pPr>
      <w:proofErr w:type="spellStart"/>
      <w:r w:rsidRPr="00410D4D">
        <w:rPr>
          <w:rFonts w:ascii="Times New Roman" w:hAnsi="Times New Roman" w:cs="Times New Roman"/>
          <w:b/>
        </w:rPr>
        <w:t>за</w:t>
      </w:r>
      <w:proofErr w:type="spellEnd"/>
      <w:r w:rsidRPr="00410D4D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410D4D">
        <w:rPr>
          <w:rFonts w:ascii="Times New Roman" w:hAnsi="Times New Roman" w:cs="Times New Roman"/>
          <w:b/>
        </w:rPr>
        <w:t>финансирање</w:t>
      </w:r>
      <w:proofErr w:type="spellEnd"/>
      <w:r w:rsidRPr="00410D4D">
        <w:rPr>
          <w:rFonts w:ascii="Times New Roman" w:hAnsi="Times New Roman" w:cs="Times New Roman"/>
          <w:b/>
        </w:rPr>
        <w:t xml:space="preserve">  </w:t>
      </w:r>
      <w:proofErr w:type="spellStart"/>
      <w:r w:rsidRPr="00410D4D">
        <w:rPr>
          <w:rFonts w:ascii="Times New Roman" w:hAnsi="Times New Roman" w:cs="Times New Roman"/>
          <w:b/>
        </w:rPr>
        <w:t>проекти</w:t>
      </w:r>
      <w:proofErr w:type="spellEnd"/>
      <w:proofErr w:type="gramEnd"/>
      <w:r w:rsidRPr="00410D4D">
        <w:rPr>
          <w:rFonts w:ascii="Times New Roman" w:hAnsi="Times New Roman" w:cs="Times New Roman"/>
          <w:b/>
        </w:rPr>
        <w:t xml:space="preserve"> </w:t>
      </w:r>
      <w:proofErr w:type="spellStart"/>
      <w:r w:rsidRPr="00410D4D">
        <w:rPr>
          <w:rFonts w:ascii="Times New Roman" w:hAnsi="Times New Roman" w:cs="Times New Roman"/>
          <w:b/>
        </w:rPr>
        <w:t>во</w:t>
      </w:r>
      <w:proofErr w:type="spellEnd"/>
      <w:r w:rsidRPr="00410D4D">
        <w:rPr>
          <w:rFonts w:ascii="Times New Roman" w:hAnsi="Times New Roman" w:cs="Times New Roman"/>
          <w:b/>
        </w:rPr>
        <w:t xml:space="preserve"> </w:t>
      </w:r>
      <w:proofErr w:type="spellStart"/>
      <w:r w:rsidRPr="00410D4D">
        <w:rPr>
          <w:rFonts w:ascii="Times New Roman" w:hAnsi="Times New Roman" w:cs="Times New Roman"/>
          <w:b/>
        </w:rPr>
        <w:t>рамките</w:t>
      </w:r>
      <w:proofErr w:type="spellEnd"/>
      <w:r w:rsidRPr="00410D4D">
        <w:rPr>
          <w:rFonts w:ascii="Times New Roman" w:hAnsi="Times New Roman" w:cs="Times New Roman"/>
          <w:b/>
        </w:rPr>
        <w:t xml:space="preserve"> </w:t>
      </w:r>
      <w:proofErr w:type="spellStart"/>
      <w:r w:rsidRPr="00410D4D">
        <w:rPr>
          <w:rFonts w:ascii="Times New Roman" w:hAnsi="Times New Roman" w:cs="Times New Roman"/>
          <w:b/>
        </w:rPr>
        <w:t>на</w:t>
      </w:r>
      <w:proofErr w:type="spellEnd"/>
      <w:r w:rsidRPr="00410D4D">
        <w:rPr>
          <w:rFonts w:ascii="Times New Roman" w:hAnsi="Times New Roman" w:cs="Times New Roman"/>
          <w:b/>
        </w:rPr>
        <w:t xml:space="preserve"> </w:t>
      </w:r>
      <w:proofErr w:type="spellStart"/>
      <w:r w:rsidRPr="00410D4D">
        <w:rPr>
          <w:rFonts w:ascii="Times New Roman" w:hAnsi="Times New Roman" w:cs="Times New Roman"/>
          <w:b/>
        </w:rPr>
        <w:t>Програмата</w:t>
      </w:r>
      <w:proofErr w:type="spellEnd"/>
      <w:r w:rsidRPr="00410D4D">
        <w:rPr>
          <w:rFonts w:ascii="Times New Roman" w:hAnsi="Times New Roman" w:cs="Times New Roman"/>
          <w:b/>
        </w:rPr>
        <w:t xml:space="preserve"> </w:t>
      </w:r>
      <w:proofErr w:type="spellStart"/>
      <w:r w:rsidRPr="00410D4D">
        <w:rPr>
          <w:rFonts w:ascii="Times New Roman" w:hAnsi="Times New Roman" w:cs="Times New Roman"/>
          <w:b/>
        </w:rPr>
        <w:t>на</w:t>
      </w:r>
      <w:proofErr w:type="spellEnd"/>
      <w:r w:rsidRPr="00410D4D">
        <w:rPr>
          <w:rFonts w:ascii="Times New Roman" w:hAnsi="Times New Roman" w:cs="Times New Roman"/>
          <w:b/>
        </w:rPr>
        <w:t xml:space="preserve"> </w:t>
      </w:r>
      <w:proofErr w:type="spellStart"/>
      <w:r w:rsidRPr="00410D4D">
        <w:rPr>
          <w:rFonts w:ascii="Times New Roman" w:hAnsi="Times New Roman" w:cs="Times New Roman"/>
          <w:b/>
        </w:rPr>
        <w:t>Општина</w:t>
      </w:r>
      <w:proofErr w:type="spellEnd"/>
      <w:r w:rsidRPr="00410D4D">
        <w:rPr>
          <w:rFonts w:ascii="Times New Roman" w:hAnsi="Times New Roman" w:cs="Times New Roman"/>
          <w:b/>
        </w:rPr>
        <w:t xml:space="preserve"> </w:t>
      </w:r>
      <w:proofErr w:type="spellStart"/>
      <w:r w:rsidRPr="00410D4D">
        <w:rPr>
          <w:rFonts w:ascii="Times New Roman" w:hAnsi="Times New Roman" w:cs="Times New Roman"/>
          <w:b/>
        </w:rPr>
        <w:t>Охрид</w:t>
      </w:r>
      <w:proofErr w:type="spellEnd"/>
      <w:r w:rsidRPr="00410D4D">
        <w:rPr>
          <w:rFonts w:ascii="Times New Roman" w:hAnsi="Times New Roman" w:cs="Times New Roman"/>
          <w:b/>
        </w:rPr>
        <w:t xml:space="preserve"> </w:t>
      </w:r>
      <w:proofErr w:type="spellStart"/>
      <w:r w:rsidRPr="00410D4D">
        <w:rPr>
          <w:rFonts w:ascii="Times New Roman" w:hAnsi="Times New Roman" w:cs="Times New Roman"/>
          <w:b/>
        </w:rPr>
        <w:t>наменета</w:t>
      </w:r>
      <w:proofErr w:type="spellEnd"/>
      <w:r w:rsidRPr="00410D4D">
        <w:rPr>
          <w:rFonts w:ascii="Times New Roman" w:hAnsi="Times New Roman" w:cs="Times New Roman"/>
          <w:b/>
        </w:rPr>
        <w:t xml:space="preserve"> </w:t>
      </w:r>
      <w:proofErr w:type="spellStart"/>
      <w:r w:rsidRPr="00410D4D">
        <w:rPr>
          <w:rFonts w:ascii="Times New Roman" w:hAnsi="Times New Roman" w:cs="Times New Roman"/>
          <w:b/>
        </w:rPr>
        <w:t>за</w:t>
      </w:r>
      <w:proofErr w:type="spellEnd"/>
      <w:r w:rsidRPr="00410D4D">
        <w:rPr>
          <w:rFonts w:ascii="Times New Roman" w:hAnsi="Times New Roman" w:cs="Times New Roman"/>
          <w:b/>
        </w:rPr>
        <w:t xml:space="preserve"> </w:t>
      </w:r>
      <w:proofErr w:type="spellStart"/>
      <w:r w:rsidRPr="00410D4D">
        <w:rPr>
          <w:rFonts w:ascii="Times New Roman" w:hAnsi="Times New Roman" w:cs="Times New Roman"/>
          <w:b/>
        </w:rPr>
        <w:t>децата</w:t>
      </w:r>
      <w:proofErr w:type="spellEnd"/>
      <w:r w:rsidRPr="00410D4D">
        <w:rPr>
          <w:rFonts w:ascii="Times New Roman" w:hAnsi="Times New Roman" w:cs="Times New Roman"/>
          <w:b/>
        </w:rPr>
        <w:t xml:space="preserve"> </w:t>
      </w:r>
      <w:proofErr w:type="spellStart"/>
      <w:r w:rsidRPr="00410D4D">
        <w:rPr>
          <w:rFonts w:ascii="Times New Roman" w:hAnsi="Times New Roman" w:cs="Times New Roman"/>
          <w:b/>
        </w:rPr>
        <w:t>од</w:t>
      </w:r>
      <w:proofErr w:type="spellEnd"/>
      <w:r w:rsidRPr="00410D4D">
        <w:rPr>
          <w:rFonts w:ascii="Times New Roman" w:hAnsi="Times New Roman" w:cs="Times New Roman"/>
          <w:b/>
        </w:rPr>
        <w:t xml:space="preserve"> 3 </w:t>
      </w:r>
      <w:proofErr w:type="spellStart"/>
      <w:r w:rsidRPr="00410D4D">
        <w:rPr>
          <w:rFonts w:ascii="Times New Roman" w:hAnsi="Times New Roman" w:cs="Times New Roman"/>
          <w:b/>
        </w:rPr>
        <w:t>до</w:t>
      </w:r>
      <w:proofErr w:type="spellEnd"/>
      <w:r w:rsidRPr="00410D4D">
        <w:rPr>
          <w:rFonts w:ascii="Times New Roman" w:hAnsi="Times New Roman" w:cs="Times New Roman"/>
          <w:b/>
        </w:rPr>
        <w:t xml:space="preserve"> 12 </w:t>
      </w:r>
      <w:proofErr w:type="spellStart"/>
      <w:r w:rsidRPr="00410D4D">
        <w:rPr>
          <w:rFonts w:ascii="Times New Roman" w:hAnsi="Times New Roman" w:cs="Times New Roman"/>
          <w:b/>
        </w:rPr>
        <w:t>години</w:t>
      </w:r>
      <w:proofErr w:type="spellEnd"/>
      <w:r w:rsidR="00C60AA2" w:rsidRPr="00410D4D">
        <w:rPr>
          <w:rFonts w:ascii="Times New Roman" w:hAnsi="Times New Roman" w:cs="Times New Roman"/>
          <w:b/>
        </w:rPr>
        <w:br/>
        <w:t>(П</w:t>
      </w:r>
      <w:r>
        <w:rPr>
          <w:rFonts w:ascii="Times New Roman" w:hAnsi="Times New Roman" w:cs="Times New Roman"/>
          <w:b/>
          <w:lang w:val="mk-MK"/>
        </w:rPr>
        <w:t>отп</w:t>
      </w:r>
      <w:proofErr w:type="spellStart"/>
      <w:r w:rsidR="00C60AA2" w:rsidRPr="00410D4D">
        <w:rPr>
          <w:rFonts w:ascii="Times New Roman" w:hAnsi="Times New Roman" w:cs="Times New Roman"/>
          <w:b/>
        </w:rPr>
        <w:t>рограма</w:t>
      </w:r>
      <w:proofErr w:type="spellEnd"/>
      <w:r w:rsidR="00C60AA2" w:rsidRPr="00410D4D">
        <w:rPr>
          <w:rFonts w:ascii="Times New Roman" w:hAnsi="Times New Roman" w:cs="Times New Roman"/>
          <w:b/>
        </w:rPr>
        <w:t xml:space="preserve"> </w:t>
      </w:r>
      <w:proofErr w:type="spellStart"/>
      <w:r w:rsidR="00C60AA2" w:rsidRPr="00410D4D">
        <w:rPr>
          <w:rFonts w:ascii="Times New Roman" w:hAnsi="Times New Roman" w:cs="Times New Roman"/>
          <w:b/>
        </w:rPr>
        <w:t>на</w:t>
      </w:r>
      <w:proofErr w:type="spellEnd"/>
      <w:r w:rsidR="00C60AA2" w:rsidRPr="00410D4D">
        <w:rPr>
          <w:rFonts w:ascii="Times New Roman" w:hAnsi="Times New Roman" w:cs="Times New Roman"/>
          <w:b/>
        </w:rPr>
        <w:t xml:space="preserve"> </w:t>
      </w:r>
      <w:proofErr w:type="spellStart"/>
      <w:r w:rsidR="00C60AA2" w:rsidRPr="00410D4D">
        <w:rPr>
          <w:rFonts w:ascii="Times New Roman" w:hAnsi="Times New Roman" w:cs="Times New Roman"/>
          <w:b/>
        </w:rPr>
        <w:t>Општина</w:t>
      </w:r>
      <w:proofErr w:type="spellEnd"/>
      <w:r w:rsidR="00C60AA2" w:rsidRPr="00410D4D">
        <w:rPr>
          <w:rFonts w:ascii="Times New Roman" w:hAnsi="Times New Roman" w:cs="Times New Roman"/>
          <w:b/>
        </w:rPr>
        <w:t xml:space="preserve"> </w:t>
      </w:r>
      <w:proofErr w:type="spellStart"/>
      <w:r w:rsidR="00C60AA2" w:rsidRPr="00410D4D">
        <w:rPr>
          <w:rFonts w:ascii="Times New Roman" w:hAnsi="Times New Roman" w:cs="Times New Roman"/>
          <w:b/>
        </w:rPr>
        <w:t>Охрид</w:t>
      </w:r>
      <w:proofErr w:type="spellEnd"/>
      <w:r w:rsidR="00C60AA2" w:rsidRPr="00410D4D">
        <w:rPr>
          <w:rFonts w:ascii="Times New Roman" w:hAnsi="Times New Roman" w:cs="Times New Roman"/>
          <w:b/>
        </w:rPr>
        <w:t xml:space="preserve"> наменета за децата</w:t>
      </w:r>
      <w:r w:rsidR="00C60AA2">
        <w:rPr>
          <w:b/>
          <w:sz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6"/>
        <w:gridCol w:w="5709"/>
      </w:tblGrid>
      <w:tr w:rsidR="001A22D8" w:rsidRPr="003D5A27" w14:paraId="37783842" w14:textId="77777777" w:rsidTr="00410D4D">
        <w:tc>
          <w:tcPr>
            <w:tcW w:w="3942" w:type="dxa"/>
            <w:vAlign w:val="center"/>
          </w:tcPr>
          <w:p w14:paraId="12871557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  <w:b/>
              </w:rPr>
              <w:t>1. Назив на проектот</w:t>
            </w:r>
          </w:p>
        </w:tc>
        <w:tc>
          <w:tcPr>
            <w:tcW w:w="5737" w:type="dxa"/>
            <w:vAlign w:val="center"/>
          </w:tcPr>
          <w:p w14:paraId="634A6100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</w:rPr>
              <w:br/>
            </w:r>
            <w:r w:rsidRPr="003D5A27">
              <w:rPr>
                <w:rFonts w:ascii="Times New Roman" w:hAnsi="Times New Roman" w:cs="Times New Roman"/>
              </w:rPr>
              <w:br/>
              <w:t>__________________________________________</w:t>
            </w:r>
          </w:p>
        </w:tc>
      </w:tr>
      <w:tr w:rsidR="001A22D8" w:rsidRPr="003D5A27" w14:paraId="6386603B" w14:textId="77777777" w:rsidTr="00410D4D">
        <w:tc>
          <w:tcPr>
            <w:tcW w:w="3942" w:type="dxa"/>
            <w:vAlign w:val="center"/>
          </w:tcPr>
          <w:p w14:paraId="1A130E1A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  <w:b/>
              </w:rPr>
              <w:t>2. Апликант (назив/име и презиме)</w:t>
            </w:r>
          </w:p>
        </w:tc>
        <w:tc>
          <w:tcPr>
            <w:tcW w:w="5737" w:type="dxa"/>
            <w:vAlign w:val="center"/>
          </w:tcPr>
          <w:p w14:paraId="6810B1EB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</w:rPr>
              <w:br/>
            </w:r>
            <w:r w:rsidRPr="003D5A27">
              <w:rPr>
                <w:rFonts w:ascii="Times New Roman" w:hAnsi="Times New Roman" w:cs="Times New Roman"/>
              </w:rPr>
              <w:br/>
              <w:t>__________________________________________</w:t>
            </w:r>
          </w:p>
        </w:tc>
      </w:tr>
      <w:tr w:rsidR="001A22D8" w:rsidRPr="003D5A27" w14:paraId="48F5B821" w14:textId="77777777" w:rsidTr="00410D4D">
        <w:tc>
          <w:tcPr>
            <w:tcW w:w="3942" w:type="dxa"/>
            <w:vAlign w:val="center"/>
          </w:tcPr>
          <w:p w14:paraId="3526ABCC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  <w:b/>
              </w:rPr>
              <w:t>3. Правен статус</w:t>
            </w:r>
          </w:p>
        </w:tc>
        <w:tc>
          <w:tcPr>
            <w:tcW w:w="5737" w:type="dxa"/>
            <w:vAlign w:val="center"/>
          </w:tcPr>
          <w:p w14:paraId="27998E52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</w:rPr>
              <w:t>здружение/фондација/институција/организација/физичко лице</w:t>
            </w:r>
            <w:r w:rsidRPr="003D5A27">
              <w:rPr>
                <w:rFonts w:ascii="Times New Roman" w:hAnsi="Times New Roman" w:cs="Times New Roman"/>
              </w:rPr>
              <w:br/>
            </w:r>
            <w:r w:rsidRPr="003D5A27">
              <w:rPr>
                <w:rFonts w:ascii="Times New Roman" w:hAnsi="Times New Roman" w:cs="Times New Roman"/>
              </w:rPr>
              <w:br/>
              <w:t>__________________________________________</w:t>
            </w:r>
          </w:p>
        </w:tc>
      </w:tr>
      <w:tr w:rsidR="001A22D8" w:rsidRPr="003D5A27" w14:paraId="05BC5FB1" w14:textId="77777777" w:rsidTr="00410D4D">
        <w:tc>
          <w:tcPr>
            <w:tcW w:w="3942" w:type="dxa"/>
            <w:vAlign w:val="center"/>
          </w:tcPr>
          <w:p w14:paraId="15A5A9C0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  <w:b/>
              </w:rPr>
              <w:t>4. Седиште/живеалиште (адреса)</w:t>
            </w:r>
          </w:p>
        </w:tc>
        <w:tc>
          <w:tcPr>
            <w:tcW w:w="5737" w:type="dxa"/>
            <w:vAlign w:val="center"/>
          </w:tcPr>
          <w:p w14:paraId="0F6DE379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</w:rPr>
              <w:br/>
            </w:r>
            <w:r w:rsidRPr="003D5A27">
              <w:rPr>
                <w:rFonts w:ascii="Times New Roman" w:hAnsi="Times New Roman" w:cs="Times New Roman"/>
              </w:rPr>
              <w:br/>
              <w:t>__________________________________________</w:t>
            </w:r>
          </w:p>
        </w:tc>
      </w:tr>
      <w:tr w:rsidR="001A22D8" w:rsidRPr="003D5A27" w14:paraId="11AAF5E2" w14:textId="77777777" w:rsidTr="00410D4D">
        <w:tc>
          <w:tcPr>
            <w:tcW w:w="3942" w:type="dxa"/>
            <w:vAlign w:val="center"/>
          </w:tcPr>
          <w:p w14:paraId="26AFCEC3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  <w:b/>
              </w:rPr>
              <w:t>5. Матичен број / ЕМБС / ЕМБГ (по потреба)</w:t>
            </w:r>
          </w:p>
        </w:tc>
        <w:tc>
          <w:tcPr>
            <w:tcW w:w="5737" w:type="dxa"/>
            <w:vAlign w:val="center"/>
          </w:tcPr>
          <w:p w14:paraId="419BD0ED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</w:rPr>
              <w:br/>
            </w:r>
            <w:r w:rsidRPr="003D5A27">
              <w:rPr>
                <w:rFonts w:ascii="Times New Roman" w:hAnsi="Times New Roman" w:cs="Times New Roman"/>
              </w:rPr>
              <w:br/>
              <w:t>__________________________________________</w:t>
            </w:r>
          </w:p>
        </w:tc>
      </w:tr>
      <w:tr w:rsidR="001A22D8" w:rsidRPr="003D5A27" w14:paraId="72D096C7" w14:textId="77777777" w:rsidTr="00410D4D">
        <w:tc>
          <w:tcPr>
            <w:tcW w:w="3942" w:type="dxa"/>
            <w:vAlign w:val="center"/>
          </w:tcPr>
          <w:p w14:paraId="66A79426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  <w:b/>
              </w:rPr>
              <w:t>6. Овластено лице/застапник (за правни лица)</w:t>
            </w:r>
          </w:p>
        </w:tc>
        <w:tc>
          <w:tcPr>
            <w:tcW w:w="5737" w:type="dxa"/>
            <w:vAlign w:val="center"/>
          </w:tcPr>
          <w:p w14:paraId="45EB66B9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</w:rPr>
              <w:br/>
            </w:r>
            <w:r w:rsidRPr="003D5A27">
              <w:rPr>
                <w:rFonts w:ascii="Times New Roman" w:hAnsi="Times New Roman" w:cs="Times New Roman"/>
              </w:rPr>
              <w:br/>
              <w:t>__________________________________________</w:t>
            </w:r>
          </w:p>
        </w:tc>
      </w:tr>
      <w:tr w:rsidR="001A22D8" w:rsidRPr="003D5A27" w14:paraId="1B21B4EE" w14:textId="77777777" w:rsidTr="00410D4D">
        <w:tc>
          <w:tcPr>
            <w:tcW w:w="3942" w:type="dxa"/>
            <w:vAlign w:val="center"/>
          </w:tcPr>
          <w:p w14:paraId="47354CC0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  <w:b/>
              </w:rPr>
              <w:t>7. Контакт лице (за проектот)</w:t>
            </w:r>
          </w:p>
        </w:tc>
        <w:tc>
          <w:tcPr>
            <w:tcW w:w="5737" w:type="dxa"/>
            <w:vAlign w:val="center"/>
          </w:tcPr>
          <w:p w14:paraId="62CE3059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</w:rPr>
              <w:br/>
            </w:r>
            <w:r w:rsidRPr="003D5A27">
              <w:rPr>
                <w:rFonts w:ascii="Times New Roman" w:hAnsi="Times New Roman" w:cs="Times New Roman"/>
              </w:rPr>
              <w:br/>
              <w:t>__________________________________________</w:t>
            </w:r>
          </w:p>
        </w:tc>
      </w:tr>
      <w:tr w:rsidR="001A22D8" w:rsidRPr="003D5A27" w14:paraId="48CE84C7" w14:textId="77777777" w:rsidTr="00410D4D">
        <w:tc>
          <w:tcPr>
            <w:tcW w:w="3942" w:type="dxa"/>
            <w:vAlign w:val="center"/>
          </w:tcPr>
          <w:p w14:paraId="7726C5D4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  <w:b/>
              </w:rPr>
              <w:t>8. Телефон</w:t>
            </w:r>
          </w:p>
        </w:tc>
        <w:tc>
          <w:tcPr>
            <w:tcW w:w="5737" w:type="dxa"/>
            <w:vAlign w:val="center"/>
          </w:tcPr>
          <w:p w14:paraId="25805F23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</w:rPr>
              <w:br/>
            </w:r>
            <w:r w:rsidRPr="003D5A27">
              <w:rPr>
                <w:rFonts w:ascii="Times New Roman" w:hAnsi="Times New Roman" w:cs="Times New Roman"/>
              </w:rPr>
              <w:br/>
              <w:t>__________________________________________</w:t>
            </w:r>
          </w:p>
        </w:tc>
      </w:tr>
      <w:tr w:rsidR="001A22D8" w:rsidRPr="003D5A27" w14:paraId="1F27F7BC" w14:textId="77777777" w:rsidTr="00410D4D">
        <w:tc>
          <w:tcPr>
            <w:tcW w:w="3942" w:type="dxa"/>
            <w:vAlign w:val="center"/>
          </w:tcPr>
          <w:p w14:paraId="35C88F93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  <w:b/>
              </w:rPr>
              <w:t>9. Е-пошта</w:t>
            </w:r>
          </w:p>
        </w:tc>
        <w:tc>
          <w:tcPr>
            <w:tcW w:w="5737" w:type="dxa"/>
            <w:vAlign w:val="center"/>
          </w:tcPr>
          <w:p w14:paraId="6A38C69A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</w:rPr>
              <w:br/>
            </w:r>
            <w:r w:rsidRPr="003D5A27">
              <w:rPr>
                <w:rFonts w:ascii="Times New Roman" w:hAnsi="Times New Roman" w:cs="Times New Roman"/>
              </w:rPr>
              <w:br/>
              <w:t>__________________________________________</w:t>
            </w:r>
          </w:p>
        </w:tc>
      </w:tr>
      <w:tr w:rsidR="001A22D8" w:rsidRPr="003D5A27" w14:paraId="76856A28" w14:textId="77777777" w:rsidTr="00410D4D">
        <w:tc>
          <w:tcPr>
            <w:tcW w:w="3942" w:type="dxa"/>
            <w:vAlign w:val="center"/>
          </w:tcPr>
          <w:p w14:paraId="5B57AF74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  <w:b/>
              </w:rPr>
              <w:t>10. Краток опис на проектот (до 300 зборови)</w:t>
            </w:r>
          </w:p>
        </w:tc>
        <w:tc>
          <w:tcPr>
            <w:tcW w:w="5737" w:type="dxa"/>
            <w:vAlign w:val="center"/>
          </w:tcPr>
          <w:p w14:paraId="4DF2CBE8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</w:rPr>
              <w:br/>
            </w:r>
            <w:r w:rsidRPr="003D5A27">
              <w:rPr>
                <w:rFonts w:ascii="Times New Roman" w:hAnsi="Times New Roman" w:cs="Times New Roman"/>
              </w:rPr>
              <w:br/>
              <w:t>__________________________________________</w:t>
            </w:r>
          </w:p>
        </w:tc>
      </w:tr>
      <w:tr w:rsidR="001A22D8" w:rsidRPr="003D5A27" w14:paraId="49F3C890" w14:textId="77777777" w:rsidTr="00410D4D">
        <w:tc>
          <w:tcPr>
            <w:tcW w:w="3942" w:type="dxa"/>
            <w:vAlign w:val="center"/>
          </w:tcPr>
          <w:p w14:paraId="7746696E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  <w:b/>
              </w:rPr>
              <w:t>11. Целна група (возраст) и број на деца</w:t>
            </w:r>
          </w:p>
        </w:tc>
        <w:tc>
          <w:tcPr>
            <w:tcW w:w="5737" w:type="dxa"/>
            <w:vAlign w:val="center"/>
          </w:tcPr>
          <w:p w14:paraId="63478630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</w:rPr>
              <w:br/>
            </w:r>
            <w:r w:rsidRPr="003D5A27">
              <w:rPr>
                <w:rFonts w:ascii="Times New Roman" w:hAnsi="Times New Roman" w:cs="Times New Roman"/>
              </w:rPr>
              <w:br/>
              <w:t>__________________________________________</w:t>
            </w:r>
          </w:p>
        </w:tc>
      </w:tr>
      <w:tr w:rsidR="001A22D8" w:rsidRPr="003D5A27" w14:paraId="5B043B5A" w14:textId="77777777" w:rsidTr="00410D4D">
        <w:tc>
          <w:tcPr>
            <w:tcW w:w="3942" w:type="dxa"/>
            <w:vAlign w:val="center"/>
          </w:tcPr>
          <w:p w14:paraId="28621016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  <w:b/>
              </w:rPr>
              <w:lastRenderedPageBreak/>
              <w:t>12. Време и место на реализација</w:t>
            </w:r>
          </w:p>
        </w:tc>
        <w:tc>
          <w:tcPr>
            <w:tcW w:w="5737" w:type="dxa"/>
            <w:vAlign w:val="center"/>
          </w:tcPr>
          <w:p w14:paraId="550FD250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</w:rPr>
              <w:br/>
            </w:r>
            <w:r w:rsidRPr="003D5A27">
              <w:rPr>
                <w:rFonts w:ascii="Times New Roman" w:hAnsi="Times New Roman" w:cs="Times New Roman"/>
              </w:rPr>
              <w:br/>
              <w:t>__________________________________________</w:t>
            </w:r>
          </w:p>
        </w:tc>
      </w:tr>
      <w:tr w:rsidR="001A22D8" w:rsidRPr="003D5A27" w14:paraId="5595EFB0" w14:textId="77777777" w:rsidTr="00410D4D">
        <w:tc>
          <w:tcPr>
            <w:tcW w:w="3942" w:type="dxa"/>
            <w:vAlign w:val="center"/>
          </w:tcPr>
          <w:p w14:paraId="4C65C1F0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  <w:b/>
              </w:rPr>
              <w:t>13. Вкупен буџет / Побаран износ од Општина Охрид</w:t>
            </w:r>
          </w:p>
        </w:tc>
        <w:tc>
          <w:tcPr>
            <w:tcW w:w="5737" w:type="dxa"/>
            <w:vAlign w:val="center"/>
          </w:tcPr>
          <w:p w14:paraId="76CDF0A5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</w:rPr>
              <w:br/>
            </w:r>
            <w:r w:rsidRPr="003D5A27">
              <w:rPr>
                <w:rFonts w:ascii="Times New Roman" w:hAnsi="Times New Roman" w:cs="Times New Roman"/>
              </w:rPr>
              <w:br/>
              <w:t>__________________________________________</w:t>
            </w:r>
          </w:p>
        </w:tc>
      </w:tr>
      <w:tr w:rsidR="001A22D8" w:rsidRPr="003D5A27" w14:paraId="3BDC4F38" w14:textId="77777777" w:rsidTr="00410D4D">
        <w:tc>
          <w:tcPr>
            <w:tcW w:w="3942" w:type="dxa"/>
            <w:vAlign w:val="center"/>
          </w:tcPr>
          <w:p w14:paraId="7419159D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  <w:b/>
              </w:rPr>
              <w:t>14. Партнер/соработник (доколку има) + Меморандум</w:t>
            </w:r>
          </w:p>
        </w:tc>
        <w:tc>
          <w:tcPr>
            <w:tcW w:w="5737" w:type="dxa"/>
            <w:vAlign w:val="center"/>
          </w:tcPr>
          <w:p w14:paraId="015F30B5" w14:textId="77777777" w:rsidR="001A22D8" w:rsidRPr="003D5A27" w:rsidRDefault="00C60AA2">
            <w:pPr>
              <w:rPr>
                <w:rFonts w:ascii="Times New Roman" w:hAnsi="Times New Roman" w:cs="Times New Roman"/>
              </w:rPr>
            </w:pPr>
            <w:r w:rsidRPr="003D5A27">
              <w:rPr>
                <w:rFonts w:ascii="Times New Roman" w:hAnsi="Times New Roman" w:cs="Times New Roman"/>
              </w:rPr>
              <w:br/>
            </w:r>
            <w:r w:rsidRPr="003D5A27">
              <w:rPr>
                <w:rFonts w:ascii="Times New Roman" w:hAnsi="Times New Roman" w:cs="Times New Roman"/>
              </w:rPr>
              <w:br/>
              <w:t>__________________________________________</w:t>
            </w:r>
          </w:p>
        </w:tc>
      </w:tr>
    </w:tbl>
    <w:p w14:paraId="563DD7C3" w14:textId="77777777" w:rsidR="000838DB" w:rsidRPr="003D5A27" w:rsidRDefault="000838DB" w:rsidP="000838DB">
      <w:pPr>
        <w:rPr>
          <w:rFonts w:ascii="Times New Roman" w:hAnsi="Times New Roman" w:cs="Times New Roman"/>
        </w:rPr>
      </w:pPr>
      <w:r w:rsidRPr="003D5A27">
        <w:rPr>
          <w:rFonts w:ascii="Times New Roman" w:hAnsi="Times New Roman" w:cs="Times New Roman"/>
        </w:rPr>
        <w:tab/>
      </w:r>
      <w:r w:rsidRPr="003D5A27">
        <w:rPr>
          <w:rFonts w:ascii="Times New Roman" w:hAnsi="Times New Roman" w:cs="Times New Roman"/>
        </w:rPr>
        <w:tab/>
      </w:r>
      <w:r w:rsidRPr="003D5A27">
        <w:rPr>
          <w:rFonts w:ascii="Times New Roman" w:hAnsi="Times New Roman" w:cs="Times New Roman"/>
        </w:rPr>
        <w:tab/>
      </w:r>
      <w:r w:rsidRPr="003D5A27">
        <w:rPr>
          <w:rFonts w:ascii="Times New Roman" w:hAnsi="Times New Roman" w:cs="Times New Roman"/>
        </w:rPr>
        <w:tab/>
      </w:r>
    </w:p>
    <w:p w14:paraId="1A17506B" w14:textId="20791884" w:rsidR="000838DB" w:rsidRPr="003D5A27" w:rsidRDefault="000838DB" w:rsidP="000838DB">
      <w:pPr>
        <w:rPr>
          <w:rFonts w:ascii="Times New Roman" w:hAnsi="Times New Roman" w:cs="Times New Roman"/>
          <w:b/>
          <w:bCs/>
          <w:lang w:val="mk-MK"/>
        </w:rPr>
      </w:pPr>
      <w:r w:rsidRPr="003D5A27">
        <w:rPr>
          <w:rFonts w:ascii="Times New Roman" w:hAnsi="Times New Roman" w:cs="Times New Roman"/>
        </w:rPr>
        <w:tab/>
      </w:r>
      <w:r w:rsidRPr="003D5A27">
        <w:rPr>
          <w:rFonts w:ascii="Times New Roman" w:hAnsi="Times New Roman" w:cs="Times New Roman"/>
          <w:b/>
          <w:bCs/>
          <w:lang w:val="mk-MK"/>
        </w:rPr>
        <w:t>Предвидени трошоци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838DB" w:rsidRPr="003D5A27" w14:paraId="7F3E96A6" w14:textId="77777777" w:rsidTr="0044236A">
        <w:tc>
          <w:tcPr>
            <w:tcW w:w="1728" w:type="dxa"/>
          </w:tcPr>
          <w:p w14:paraId="0B74CCF3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3D5A27">
              <w:rPr>
                <w:rFonts w:ascii="Times New Roman" w:eastAsiaTheme="minorEastAsia" w:hAnsi="Times New Roman" w:cs="Times New Roman"/>
              </w:rPr>
              <w:t>Опис</w:t>
            </w:r>
            <w:proofErr w:type="spellEnd"/>
            <w:r w:rsidRPr="003D5A27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3D5A27">
              <w:rPr>
                <w:rFonts w:ascii="Times New Roman" w:eastAsiaTheme="minorEastAsia" w:hAnsi="Times New Roman" w:cs="Times New Roman"/>
              </w:rPr>
              <w:t>на</w:t>
            </w:r>
            <w:proofErr w:type="spellEnd"/>
            <w:r w:rsidRPr="003D5A27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3D5A27">
              <w:rPr>
                <w:rFonts w:ascii="Times New Roman" w:eastAsiaTheme="minorEastAsia" w:hAnsi="Times New Roman" w:cs="Times New Roman"/>
              </w:rPr>
              <w:t>трошок</w:t>
            </w:r>
            <w:proofErr w:type="spellEnd"/>
          </w:p>
        </w:tc>
        <w:tc>
          <w:tcPr>
            <w:tcW w:w="1728" w:type="dxa"/>
          </w:tcPr>
          <w:p w14:paraId="1AE742F9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3D5A27">
              <w:rPr>
                <w:rFonts w:ascii="Times New Roman" w:eastAsiaTheme="minorEastAsia" w:hAnsi="Times New Roman" w:cs="Times New Roman"/>
              </w:rPr>
              <w:t>Количина</w:t>
            </w:r>
            <w:proofErr w:type="spellEnd"/>
          </w:p>
        </w:tc>
        <w:tc>
          <w:tcPr>
            <w:tcW w:w="1728" w:type="dxa"/>
          </w:tcPr>
          <w:p w14:paraId="350102E1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3D5A27">
              <w:rPr>
                <w:rFonts w:ascii="Times New Roman" w:eastAsiaTheme="minorEastAsia" w:hAnsi="Times New Roman" w:cs="Times New Roman"/>
              </w:rPr>
              <w:t>Ед</w:t>
            </w:r>
            <w:proofErr w:type="spellEnd"/>
            <w:r w:rsidRPr="003D5A27">
              <w:rPr>
                <w:rFonts w:ascii="Times New Roman" w:eastAsiaTheme="minorEastAsia" w:hAnsi="Times New Roman" w:cs="Times New Roman"/>
              </w:rPr>
              <w:t xml:space="preserve">. </w:t>
            </w:r>
            <w:proofErr w:type="spellStart"/>
            <w:r w:rsidRPr="003D5A27">
              <w:rPr>
                <w:rFonts w:ascii="Times New Roman" w:eastAsiaTheme="minorEastAsia" w:hAnsi="Times New Roman" w:cs="Times New Roman"/>
              </w:rPr>
              <w:t>цена</w:t>
            </w:r>
            <w:proofErr w:type="spellEnd"/>
            <w:r w:rsidRPr="003D5A27">
              <w:rPr>
                <w:rFonts w:ascii="Times New Roman" w:eastAsiaTheme="minorEastAsia" w:hAnsi="Times New Roman" w:cs="Times New Roman"/>
              </w:rPr>
              <w:t xml:space="preserve"> (</w:t>
            </w:r>
            <w:proofErr w:type="spellStart"/>
            <w:r w:rsidRPr="003D5A27">
              <w:rPr>
                <w:rFonts w:ascii="Times New Roman" w:eastAsiaTheme="minorEastAsia" w:hAnsi="Times New Roman" w:cs="Times New Roman"/>
              </w:rPr>
              <w:t>ден</w:t>
            </w:r>
            <w:proofErr w:type="spellEnd"/>
            <w:r w:rsidRPr="003D5A27">
              <w:rPr>
                <w:rFonts w:ascii="Times New Roman" w:eastAsiaTheme="minorEastAsia" w:hAnsi="Times New Roman" w:cs="Times New Roman"/>
              </w:rPr>
              <w:t>.)</w:t>
            </w:r>
          </w:p>
        </w:tc>
        <w:tc>
          <w:tcPr>
            <w:tcW w:w="1728" w:type="dxa"/>
          </w:tcPr>
          <w:p w14:paraId="02D842F7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3D5A27">
              <w:rPr>
                <w:rFonts w:ascii="Times New Roman" w:eastAsiaTheme="minorEastAsia" w:hAnsi="Times New Roman" w:cs="Times New Roman"/>
              </w:rPr>
              <w:t>Вкупно</w:t>
            </w:r>
            <w:proofErr w:type="spellEnd"/>
            <w:r w:rsidRPr="003D5A27">
              <w:rPr>
                <w:rFonts w:ascii="Times New Roman" w:eastAsiaTheme="minorEastAsia" w:hAnsi="Times New Roman" w:cs="Times New Roman"/>
              </w:rPr>
              <w:t xml:space="preserve"> (</w:t>
            </w:r>
            <w:proofErr w:type="spellStart"/>
            <w:r w:rsidRPr="003D5A27">
              <w:rPr>
                <w:rFonts w:ascii="Times New Roman" w:eastAsiaTheme="minorEastAsia" w:hAnsi="Times New Roman" w:cs="Times New Roman"/>
              </w:rPr>
              <w:t>ден</w:t>
            </w:r>
            <w:proofErr w:type="spellEnd"/>
            <w:r w:rsidRPr="003D5A27">
              <w:rPr>
                <w:rFonts w:ascii="Times New Roman" w:eastAsiaTheme="minorEastAsia" w:hAnsi="Times New Roman" w:cs="Times New Roman"/>
              </w:rPr>
              <w:t>.)</w:t>
            </w:r>
          </w:p>
        </w:tc>
        <w:tc>
          <w:tcPr>
            <w:tcW w:w="1728" w:type="dxa"/>
          </w:tcPr>
          <w:p w14:paraId="3D8DAD4F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3D5A27">
              <w:rPr>
                <w:rFonts w:ascii="Times New Roman" w:eastAsiaTheme="minorEastAsia" w:hAnsi="Times New Roman" w:cs="Times New Roman"/>
              </w:rPr>
              <w:t>Забелешка</w:t>
            </w:r>
            <w:proofErr w:type="spellEnd"/>
          </w:p>
        </w:tc>
      </w:tr>
      <w:tr w:rsidR="000838DB" w:rsidRPr="003D5A27" w14:paraId="4B324508" w14:textId="77777777" w:rsidTr="0044236A">
        <w:tc>
          <w:tcPr>
            <w:tcW w:w="1728" w:type="dxa"/>
          </w:tcPr>
          <w:p w14:paraId="1F26652E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1F044764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02338B38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0E708630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0DD8A4AD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0838DB" w:rsidRPr="003D5A27" w14:paraId="5875B69C" w14:textId="77777777" w:rsidTr="0044236A">
        <w:tc>
          <w:tcPr>
            <w:tcW w:w="1728" w:type="dxa"/>
          </w:tcPr>
          <w:p w14:paraId="628F28FC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292426A9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6AEBF670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795A06BE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0DC1A222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0838DB" w:rsidRPr="003D5A27" w14:paraId="318363AA" w14:textId="77777777" w:rsidTr="0044236A">
        <w:tc>
          <w:tcPr>
            <w:tcW w:w="1728" w:type="dxa"/>
          </w:tcPr>
          <w:p w14:paraId="36EB6AB8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0069EBD7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7A894628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7F556F6E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0BA0C3C7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0838DB" w:rsidRPr="003D5A27" w14:paraId="26D535B2" w14:textId="77777777" w:rsidTr="0044236A">
        <w:tc>
          <w:tcPr>
            <w:tcW w:w="1728" w:type="dxa"/>
          </w:tcPr>
          <w:p w14:paraId="18933758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62BEE27D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5003C61A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3BD3B47A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43BF8EC7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0838DB" w:rsidRPr="003D5A27" w14:paraId="609783ED" w14:textId="77777777" w:rsidTr="0044236A">
        <w:tc>
          <w:tcPr>
            <w:tcW w:w="1728" w:type="dxa"/>
          </w:tcPr>
          <w:p w14:paraId="5C79B97D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44CDE9B8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2A8C149B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5AFF5333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1027C404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0838DB" w:rsidRPr="003D5A27" w14:paraId="124405AB" w14:textId="77777777" w:rsidTr="0044236A">
        <w:tc>
          <w:tcPr>
            <w:tcW w:w="1728" w:type="dxa"/>
          </w:tcPr>
          <w:p w14:paraId="2FACF6F6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198B095F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05F3385D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5EC5F9C3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6C0B8D99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0838DB" w:rsidRPr="003D5A27" w14:paraId="5B440A66" w14:textId="77777777" w:rsidTr="0044236A">
        <w:tc>
          <w:tcPr>
            <w:tcW w:w="1728" w:type="dxa"/>
          </w:tcPr>
          <w:p w14:paraId="569A37ED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756071E3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0FFDF5CC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1CCB4EFB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</w:tcPr>
          <w:p w14:paraId="3EA1ABAE" w14:textId="77777777" w:rsidR="000838DB" w:rsidRPr="003D5A27" w:rsidRDefault="000838DB" w:rsidP="000838DB">
            <w:pPr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3DE2FA4F" w14:textId="6C948DF8" w:rsidR="000838DB" w:rsidRPr="003D5A27" w:rsidRDefault="000838DB" w:rsidP="000838DB">
      <w:pPr>
        <w:rPr>
          <w:rFonts w:ascii="Times New Roman" w:hAnsi="Times New Roman" w:cs="Times New Roman"/>
        </w:rPr>
      </w:pPr>
      <w:r w:rsidRPr="003D5A27">
        <w:rPr>
          <w:rFonts w:ascii="Times New Roman" w:hAnsi="Times New Roman" w:cs="Times New Roman"/>
        </w:rPr>
        <w:tab/>
      </w:r>
    </w:p>
    <w:p w14:paraId="47A97533" w14:textId="77777777" w:rsidR="000838DB" w:rsidRPr="003D5A27" w:rsidRDefault="000838DB" w:rsidP="000838DB">
      <w:pPr>
        <w:rPr>
          <w:rFonts w:ascii="Times New Roman" w:hAnsi="Times New Roman" w:cs="Times New Roman"/>
        </w:rPr>
      </w:pPr>
      <w:r w:rsidRPr="003D5A27">
        <w:rPr>
          <w:rFonts w:ascii="Times New Roman" w:hAnsi="Times New Roman" w:cs="Times New Roman"/>
        </w:rPr>
        <w:tab/>
      </w:r>
      <w:r w:rsidRPr="003D5A27">
        <w:rPr>
          <w:rFonts w:ascii="Times New Roman" w:hAnsi="Times New Roman" w:cs="Times New Roman"/>
        </w:rPr>
        <w:tab/>
      </w:r>
      <w:r w:rsidRPr="003D5A27">
        <w:rPr>
          <w:rFonts w:ascii="Times New Roman" w:hAnsi="Times New Roman" w:cs="Times New Roman"/>
        </w:rPr>
        <w:tab/>
      </w:r>
      <w:r w:rsidRPr="003D5A27">
        <w:rPr>
          <w:rFonts w:ascii="Times New Roman" w:hAnsi="Times New Roman" w:cs="Times New Roman"/>
        </w:rPr>
        <w:tab/>
      </w:r>
    </w:p>
    <w:p w14:paraId="4B0210D3" w14:textId="77777777" w:rsidR="000838DB" w:rsidRPr="003D5A27" w:rsidRDefault="000838DB" w:rsidP="000838DB">
      <w:pPr>
        <w:rPr>
          <w:rFonts w:ascii="Times New Roman" w:hAnsi="Times New Roman" w:cs="Times New Roman"/>
        </w:rPr>
      </w:pPr>
      <w:r w:rsidRPr="003D5A27">
        <w:rPr>
          <w:rFonts w:ascii="Times New Roman" w:hAnsi="Times New Roman" w:cs="Times New Roman"/>
        </w:rPr>
        <w:tab/>
      </w:r>
      <w:r w:rsidRPr="003D5A27">
        <w:rPr>
          <w:rFonts w:ascii="Times New Roman" w:hAnsi="Times New Roman" w:cs="Times New Roman"/>
        </w:rPr>
        <w:tab/>
      </w:r>
      <w:r w:rsidRPr="003D5A27">
        <w:rPr>
          <w:rFonts w:ascii="Times New Roman" w:hAnsi="Times New Roman" w:cs="Times New Roman"/>
        </w:rPr>
        <w:tab/>
      </w:r>
      <w:r w:rsidRPr="003D5A27">
        <w:rPr>
          <w:rFonts w:ascii="Times New Roman" w:hAnsi="Times New Roman" w:cs="Times New Roman"/>
        </w:rPr>
        <w:tab/>
      </w:r>
    </w:p>
    <w:p w14:paraId="294C4CB0" w14:textId="77777777" w:rsidR="000838DB" w:rsidRDefault="000838DB" w:rsidP="000838DB">
      <w:r>
        <w:tab/>
      </w:r>
      <w:r>
        <w:tab/>
      </w:r>
      <w:r>
        <w:tab/>
      </w:r>
      <w:r>
        <w:tab/>
      </w:r>
    </w:p>
    <w:p w14:paraId="6F26D433" w14:textId="77777777" w:rsidR="000838DB" w:rsidRDefault="000838DB" w:rsidP="000838DB">
      <w:r>
        <w:tab/>
      </w:r>
      <w:r>
        <w:tab/>
      </w:r>
      <w:r>
        <w:tab/>
      </w:r>
      <w:r>
        <w:tab/>
      </w:r>
    </w:p>
    <w:p w14:paraId="3FA7A7AE" w14:textId="77777777" w:rsidR="000838DB" w:rsidRDefault="000838DB" w:rsidP="000838DB">
      <w:r>
        <w:tab/>
      </w:r>
      <w:r>
        <w:tab/>
      </w:r>
      <w:r>
        <w:tab/>
      </w:r>
      <w:r>
        <w:tab/>
      </w:r>
    </w:p>
    <w:p w14:paraId="1DD8A17E" w14:textId="77777777" w:rsidR="000838DB" w:rsidRDefault="000838DB" w:rsidP="000838DB">
      <w:r>
        <w:tab/>
      </w:r>
      <w:r>
        <w:tab/>
      </w:r>
      <w:r>
        <w:tab/>
      </w:r>
      <w:r>
        <w:tab/>
      </w:r>
    </w:p>
    <w:p w14:paraId="1D8B3AA5" w14:textId="1AB82C1A" w:rsidR="000838DB" w:rsidRDefault="000838DB" w:rsidP="000838D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558783" w14:textId="77777777" w:rsidR="000838DB" w:rsidRDefault="000838DB" w:rsidP="000838DB">
      <w:r>
        <w:tab/>
      </w:r>
      <w:r>
        <w:tab/>
      </w:r>
      <w:r>
        <w:tab/>
      </w:r>
      <w:r>
        <w:tab/>
      </w:r>
    </w:p>
    <w:p w14:paraId="493C6F93" w14:textId="77777777" w:rsidR="000838DB" w:rsidRDefault="000838DB" w:rsidP="000838DB">
      <w:r>
        <w:tab/>
      </w:r>
      <w:r>
        <w:tab/>
      </w:r>
      <w:r>
        <w:tab/>
      </w:r>
      <w:r>
        <w:tab/>
      </w:r>
    </w:p>
    <w:p w14:paraId="2E914314" w14:textId="77777777" w:rsidR="000838DB" w:rsidRDefault="000838DB" w:rsidP="000838DB">
      <w:r>
        <w:tab/>
      </w:r>
      <w:r>
        <w:tab/>
      </w:r>
      <w:r>
        <w:tab/>
      </w:r>
      <w:r>
        <w:tab/>
      </w:r>
    </w:p>
    <w:p w14:paraId="15C7320E" w14:textId="77777777" w:rsidR="000838DB" w:rsidRDefault="000838DB" w:rsidP="000838DB">
      <w:r>
        <w:tab/>
      </w:r>
      <w:r>
        <w:tab/>
      </w:r>
      <w:r>
        <w:tab/>
      </w:r>
      <w:r>
        <w:tab/>
      </w:r>
    </w:p>
    <w:p w14:paraId="0201CE41" w14:textId="77777777" w:rsidR="00231746" w:rsidRDefault="00231746" w:rsidP="000838DB">
      <w:pPr>
        <w:rPr>
          <w:lang w:val="mk-MK"/>
        </w:rPr>
      </w:pPr>
    </w:p>
    <w:p w14:paraId="0DD7EB6B" w14:textId="144A5093" w:rsidR="001A22D8" w:rsidRDefault="000838DB" w:rsidP="000838DB">
      <w:r>
        <w:tab/>
      </w:r>
      <w:r>
        <w:tab/>
      </w:r>
      <w:r>
        <w:tab/>
      </w:r>
      <w:r>
        <w:tab/>
      </w:r>
    </w:p>
    <w:p w14:paraId="2F6F1F2B" w14:textId="77777777" w:rsidR="001A22D8" w:rsidRDefault="00C60AA2">
      <w:r>
        <w:rPr>
          <w:b/>
          <w:sz w:val="24"/>
        </w:rPr>
        <w:lastRenderedPageBreak/>
        <w:t>Изјава на апликантот</w:t>
      </w:r>
    </w:p>
    <w:p w14:paraId="550B9068" w14:textId="77777777" w:rsidR="001A22D8" w:rsidRDefault="00C60AA2" w:rsidP="003D5A27">
      <w:pPr>
        <w:jc w:val="both"/>
      </w:pPr>
      <w:r>
        <w:t>Со потписот потврдувам дека податоците се точни и целосни, дека за истите трошоци не е обезбедено двојно финансирање од други извори, и дека ќе ја реализирам програмата/проектот согласно одобрената апликација и договорот со Општина Охрид.</w:t>
      </w:r>
    </w:p>
    <w:p w14:paraId="37AFD32D" w14:textId="77777777" w:rsidR="001A22D8" w:rsidRDefault="001A22D8"/>
    <w:p w14:paraId="6F4546AD" w14:textId="77777777" w:rsidR="001A22D8" w:rsidRDefault="00C60AA2">
      <w:r>
        <w:t>Место: ____________________   Датум: _____._____.2026</w:t>
      </w:r>
    </w:p>
    <w:p w14:paraId="4FB5592D" w14:textId="77777777" w:rsidR="001A22D8" w:rsidRDefault="00C60AA2">
      <w:r>
        <w:t>Потпис и печат (доколку има): __________________________</w:t>
      </w:r>
    </w:p>
    <w:sectPr w:rsidR="001A22D8" w:rsidSect="00B24A48">
      <w:pgSz w:w="11906" w:h="16838" w:code="9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9971343">
    <w:abstractNumId w:val="8"/>
  </w:num>
  <w:num w:numId="2" w16cid:durableId="1961644564">
    <w:abstractNumId w:val="6"/>
  </w:num>
  <w:num w:numId="3" w16cid:durableId="1415932581">
    <w:abstractNumId w:val="5"/>
  </w:num>
  <w:num w:numId="4" w16cid:durableId="626817725">
    <w:abstractNumId w:val="4"/>
  </w:num>
  <w:num w:numId="5" w16cid:durableId="897202388">
    <w:abstractNumId w:val="7"/>
  </w:num>
  <w:num w:numId="6" w16cid:durableId="663775680">
    <w:abstractNumId w:val="3"/>
  </w:num>
  <w:num w:numId="7" w16cid:durableId="1226181578">
    <w:abstractNumId w:val="2"/>
  </w:num>
  <w:num w:numId="8" w16cid:durableId="1934390449">
    <w:abstractNumId w:val="1"/>
  </w:num>
  <w:num w:numId="9" w16cid:durableId="161790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8DB"/>
    <w:rsid w:val="0015074B"/>
    <w:rsid w:val="001A22D8"/>
    <w:rsid w:val="00231746"/>
    <w:rsid w:val="00294449"/>
    <w:rsid w:val="0029639D"/>
    <w:rsid w:val="002D1348"/>
    <w:rsid w:val="00326F90"/>
    <w:rsid w:val="003D5A27"/>
    <w:rsid w:val="00410D4D"/>
    <w:rsid w:val="004573EE"/>
    <w:rsid w:val="00744F22"/>
    <w:rsid w:val="00AA1D8D"/>
    <w:rsid w:val="00AE38C3"/>
    <w:rsid w:val="00B24A48"/>
    <w:rsid w:val="00B47730"/>
    <w:rsid w:val="00C60AA2"/>
    <w:rsid w:val="00CB0664"/>
    <w:rsid w:val="00ED0B88"/>
    <w:rsid w:val="00F35C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4A0B8E"/>
  <w14:defaultImageDpi w14:val="300"/>
  <w15:docId w15:val="{78447198-B2CD-470C-AC7B-B5B937C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D66690-3C07-473F-8166-B9EB0487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Biljana Ivanoska</cp:lastModifiedBy>
  <cp:revision>5</cp:revision>
  <cp:lastPrinted>2026-02-11T14:03:00Z</cp:lastPrinted>
  <dcterms:created xsi:type="dcterms:W3CDTF">2026-02-11T11:57:00Z</dcterms:created>
  <dcterms:modified xsi:type="dcterms:W3CDTF">2026-02-13T09:23:00Z</dcterms:modified>
  <cp:category/>
</cp:coreProperties>
</file>