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DE13" w14:textId="77777777" w:rsidR="00D862AE" w:rsidRDefault="00011E12">
      <w:pPr>
        <w:jc w:val="center"/>
      </w:pPr>
      <w:r>
        <w:rPr>
          <w:b/>
        </w:rPr>
        <w:t>ОПШТИНА ОХРИД</w:t>
      </w:r>
    </w:p>
    <w:p w14:paraId="127B0A67" w14:textId="00D2BF1B" w:rsidR="00D862AE" w:rsidRDefault="00D862AE" w:rsidP="00FD140B">
      <w:pPr>
        <w:jc w:val="center"/>
      </w:pPr>
    </w:p>
    <w:p w14:paraId="74476AA2" w14:textId="2B6C4BE6" w:rsidR="00D862AE" w:rsidRDefault="00011E12" w:rsidP="00FD140B">
      <w:pPr>
        <w:jc w:val="center"/>
      </w:pPr>
      <w:r>
        <w:rPr>
          <w:b/>
          <w:sz w:val="32"/>
        </w:rPr>
        <w:t>ОБРАЗЕЦ</w:t>
      </w:r>
      <w:r>
        <w:rPr>
          <w:b/>
          <w:sz w:val="32"/>
        </w:rPr>
        <w:br/>
        <w:t>МЕМОРАНДУМ ЗА СОРАБОТКА</w:t>
      </w:r>
    </w:p>
    <w:p w14:paraId="72D2AC47" w14:textId="77777777" w:rsidR="00D862AE" w:rsidRDefault="00D862AE"/>
    <w:p w14:paraId="1728217F" w14:textId="77777777" w:rsidR="00D862AE" w:rsidRDefault="00011E12">
      <w:pPr>
        <w:jc w:val="center"/>
      </w:pPr>
      <w:r>
        <w:rPr>
          <w:b/>
        </w:rPr>
        <w:t xml:space="preserve">М Е М О Р А Н Д У </w:t>
      </w:r>
      <w:proofErr w:type="gramStart"/>
      <w:r>
        <w:rPr>
          <w:b/>
        </w:rPr>
        <w:t>М  З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А  С</w:t>
      </w:r>
      <w:proofErr w:type="gramEnd"/>
      <w:r>
        <w:rPr>
          <w:b/>
        </w:rPr>
        <w:t xml:space="preserve"> О Р А Б О Т К А</w:t>
      </w:r>
    </w:p>
    <w:p w14:paraId="7999C8CB" w14:textId="77777777" w:rsidR="00D862AE" w:rsidRDefault="00011E12">
      <w:r>
        <w:t>Склучен на ден ____</w:t>
      </w:r>
      <w:proofErr w:type="gramStart"/>
      <w:r>
        <w:t>_._</w:t>
      </w:r>
      <w:proofErr w:type="gramEnd"/>
      <w:r>
        <w:t>____.2026 година во ________________________.</w:t>
      </w:r>
    </w:p>
    <w:p w14:paraId="1BB914C6" w14:textId="77777777" w:rsidR="00D862AE" w:rsidRDefault="00D862AE"/>
    <w:p w14:paraId="265EC1AE" w14:textId="77777777" w:rsidR="00D862AE" w:rsidRDefault="00011E12">
      <w:r>
        <w:t>Помeѓу:</w:t>
      </w:r>
    </w:p>
    <w:p w14:paraId="1C38EA35" w14:textId="77777777" w:rsidR="00D862AE" w:rsidRDefault="00011E12">
      <w:pPr>
        <w:pStyle w:val="ListNumber"/>
        <w:spacing w:after="0"/>
      </w:pPr>
      <w:r>
        <w:t>__________________________ (Назив/име, адреса, матичен број/ЕМБГ, застапуван од ____________________), во понатамошниот текст: „Страна 1“, и</w:t>
      </w:r>
    </w:p>
    <w:p w14:paraId="4E7DBD5C" w14:textId="77777777" w:rsidR="00D862AE" w:rsidRDefault="00011E12">
      <w:pPr>
        <w:pStyle w:val="ListNumber"/>
        <w:spacing w:after="0"/>
      </w:pPr>
      <w:r>
        <w:t>__________________________ (Назив/име, адреса, матичен број/ЕМБГ, застапуван од ____________________), во понатамошниот текст: „Страна 2“.</w:t>
      </w:r>
    </w:p>
    <w:p w14:paraId="48D63E8C" w14:textId="77777777" w:rsidR="00D862AE" w:rsidRDefault="00D862AE"/>
    <w:p w14:paraId="5E2A6FAD" w14:textId="77777777" w:rsidR="00D862AE" w:rsidRDefault="00011E12">
      <w:r>
        <w:rPr>
          <w:b/>
          <w:sz w:val="24"/>
        </w:rPr>
        <w:t>1. Предмет на соработка</w:t>
      </w:r>
    </w:p>
    <w:p w14:paraId="1D0B327E" w14:textId="5F51418F" w:rsidR="00D862AE" w:rsidRDefault="00011E12">
      <w:r>
        <w:t xml:space="preserve">Предмет на овој </w:t>
      </w:r>
      <w:proofErr w:type="spellStart"/>
      <w:r>
        <w:t>меморандум</w:t>
      </w:r>
      <w:proofErr w:type="spellEnd"/>
      <w:r>
        <w:t xml:space="preserve"> е </w:t>
      </w:r>
      <w:proofErr w:type="spellStart"/>
      <w:r>
        <w:t>соработка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проектот</w:t>
      </w:r>
      <w:proofErr w:type="spellEnd"/>
      <w:r w:rsidR="00EB2B6A">
        <w:rPr>
          <w:lang w:val="mk-MK"/>
        </w:rPr>
        <w:t xml:space="preserve"> </w:t>
      </w:r>
      <w:r>
        <w:t>„_________________________</w:t>
      </w:r>
      <w:proofErr w:type="gramStart"/>
      <w:r>
        <w:t>_“</w:t>
      </w:r>
      <w:proofErr w:type="gramEnd"/>
      <w:r>
        <w:t xml:space="preserve">, </w:t>
      </w:r>
      <w:proofErr w:type="spellStart"/>
      <w:r>
        <w:t>пријавен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јавен</w:t>
      </w:r>
      <w:proofErr w:type="spellEnd"/>
      <w:r>
        <w:t xml:space="preserve"> </w:t>
      </w:r>
      <w:proofErr w:type="spellStart"/>
      <w:r>
        <w:t>повик</w:t>
      </w:r>
      <w:proofErr w:type="spellEnd"/>
      <w:r>
        <w:t xml:space="preserve"> на Општина </w:t>
      </w:r>
      <w:proofErr w:type="spellStart"/>
      <w:r>
        <w:t>Охрид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наменети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14:paraId="519CBBCD" w14:textId="77777777" w:rsidR="00D862AE" w:rsidRDefault="00011E12">
      <w:r>
        <w:rPr>
          <w:b/>
          <w:sz w:val="24"/>
        </w:rPr>
        <w:t>2. Улоги и обврски на страните</w:t>
      </w:r>
    </w:p>
    <w:p w14:paraId="04DD91E0" w14:textId="77777777" w:rsidR="00D862AE" w:rsidRDefault="00011E12">
      <w:r>
        <w:t>Страна 1:</w:t>
      </w:r>
    </w:p>
    <w:p w14:paraId="4331EF27" w14:textId="77777777" w:rsidR="00D862AE" w:rsidRDefault="00011E12">
      <w:r>
        <w:t>______________________________________________________________</w:t>
      </w:r>
    </w:p>
    <w:p w14:paraId="6DB08E85" w14:textId="77777777" w:rsidR="00D862AE" w:rsidRDefault="00011E12">
      <w:r>
        <w:t>______________________________________________________________</w:t>
      </w:r>
    </w:p>
    <w:p w14:paraId="29587EFA" w14:textId="77777777" w:rsidR="00D862AE" w:rsidRDefault="00011E12">
      <w:r>
        <w:t>Страна 2:</w:t>
      </w:r>
    </w:p>
    <w:p w14:paraId="430BFDA2" w14:textId="77777777" w:rsidR="00D862AE" w:rsidRDefault="00011E12">
      <w:r>
        <w:t>______________________________________________________________</w:t>
      </w:r>
    </w:p>
    <w:p w14:paraId="3E0E0E43" w14:textId="77777777" w:rsidR="00D862AE" w:rsidRDefault="00011E12">
      <w:r>
        <w:t>______________________________________________________________</w:t>
      </w:r>
    </w:p>
    <w:p w14:paraId="3C45F516" w14:textId="77777777" w:rsidR="00D862AE" w:rsidRDefault="00011E12">
      <w:r>
        <w:rPr>
          <w:b/>
          <w:sz w:val="24"/>
        </w:rPr>
        <w:t>3. Времетраење</w:t>
      </w:r>
    </w:p>
    <w:p w14:paraId="62D8112D" w14:textId="77777777" w:rsidR="00D862AE" w:rsidRDefault="00011E12">
      <w:r>
        <w:t>Меморандумот важи од денот на потпишување до завршување на проектот, најдоцна до ____</w:t>
      </w:r>
      <w:proofErr w:type="gramStart"/>
      <w:r>
        <w:t>_._</w:t>
      </w:r>
      <w:proofErr w:type="gramEnd"/>
      <w:r>
        <w:t>____.2026 година, освен ако страните писмено не се договорат поинаку.</w:t>
      </w:r>
    </w:p>
    <w:p w14:paraId="1617D06E" w14:textId="77777777" w:rsidR="00D862AE" w:rsidRDefault="00011E12">
      <w:r>
        <w:rPr>
          <w:b/>
          <w:sz w:val="24"/>
        </w:rPr>
        <w:t>4. Финансиски одредби</w:t>
      </w:r>
    </w:p>
    <w:p w14:paraId="2AA3C0B6" w14:textId="77777777" w:rsidR="00D862AE" w:rsidRDefault="00011E12">
      <w:r>
        <w:t>Соработката согласно овој меморандум не создава финансиски обврски помеѓу страните, освен ако не е поинаку утврдено со посебен договор/анекс.</w:t>
      </w:r>
    </w:p>
    <w:p w14:paraId="6724DB29" w14:textId="77777777" w:rsidR="00D862AE" w:rsidRDefault="00011E12">
      <w:r>
        <w:rPr>
          <w:b/>
          <w:sz w:val="24"/>
        </w:rPr>
        <w:lastRenderedPageBreak/>
        <w:t>5. Завршни одредби</w:t>
      </w:r>
    </w:p>
    <w:p w14:paraId="0BF893F5" w14:textId="77777777" w:rsidR="00D862AE" w:rsidRDefault="00011E12">
      <w:r>
        <w:t>Меморандумот е составен во 2 (два) примероци, по еден за секоја страна.</w:t>
      </w:r>
    </w:p>
    <w:p w14:paraId="5A50CC3C" w14:textId="77777777" w:rsidR="00D862AE" w:rsidRDefault="00D862A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672"/>
      </w:tblGrid>
      <w:tr w:rsidR="00D862AE" w14:paraId="42EC7CCF" w14:textId="77777777">
        <w:trPr>
          <w:jc w:val="center"/>
        </w:trPr>
        <w:tc>
          <w:tcPr>
            <w:tcW w:w="4844" w:type="dxa"/>
          </w:tcPr>
          <w:p w14:paraId="68B7F668" w14:textId="77777777" w:rsidR="00D862AE" w:rsidRDefault="00011E12">
            <w:r>
              <w:rPr>
                <w:b/>
              </w:rPr>
              <w:t>Страна 1</w:t>
            </w:r>
          </w:p>
        </w:tc>
        <w:tc>
          <w:tcPr>
            <w:tcW w:w="4844" w:type="dxa"/>
          </w:tcPr>
          <w:p w14:paraId="7474E119" w14:textId="77777777" w:rsidR="00D862AE" w:rsidRDefault="00011E12">
            <w:r>
              <w:rPr>
                <w:b/>
              </w:rPr>
              <w:t>Страна 2</w:t>
            </w:r>
          </w:p>
        </w:tc>
      </w:tr>
      <w:tr w:rsidR="00D862AE" w14:paraId="35B2B63A" w14:textId="77777777">
        <w:trPr>
          <w:jc w:val="center"/>
        </w:trPr>
        <w:tc>
          <w:tcPr>
            <w:tcW w:w="4844" w:type="dxa"/>
          </w:tcPr>
          <w:p w14:paraId="057CED71" w14:textId="77777777" w:rsidR="00D862AE" w:rsidRDefault="00011E12">
            <w:r>
              <w:br/>
            </w:r>
            <w:r>
              <w:br/>
              <w:t>__________________________</w:t>
            </w:r>
            <w:r>
              <w:br/>
              <w:t>(име и потпис)</w:t>
            </w:r>
          </w:p>
        </w:tc>
        <w:tc>
          <w:tcPr>
            <w:tcW w:w="4844" w:type="dxa"/>
          </w:tcPr>
          <w:p w14:paraId="24ADAC2B" w14:textId="77777777" w:rsidR="00D862AE" w:rsidRDefault="00011E12">
            <w:r>
              <w:br/>
            </w:r>
            <w:r>
              <w:br/>
              <w:t>__________________________</w:t>
            </w:r>
            <w:r>
              <w:br/>
              <w:t>(име и потпис)</w:t>
            </w:r>
          </w:p>
        </w:tc>
      </w:tr>
    </w:tbl>
    <w:p w14:paraId="2405A949" w14:textId="77777777" w:rsidR="00011E12" w:rsidRDefault="00011E12"/>
    <w:sectPr w:rsidR="00011E12" w:rsidSect="00E661A2">
      <w:pgSz w:w="11906" w:h="16838" w:code="9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7050241">
    <w:abstractNumId w:val="8"/>
  </w:num>
  <w:num w:numId="2" w16cid:durableId="1663702332">
    <w:abstractNumId w:val="6"/>
  </w:num>
  <w:num w:numId="3" w16cid:durableId="641547217">
    <w:abstractNumId w:val="5"/>
  </w:num>
  <w:num w:numId="4" w16cid:durableId="1339380563">
    <w:abstractNumId w:val="4"/>
  </w:num>
  <w:num w:numId="5" w16cid:durableId="1275207559">
    <w:abstractNumId w:val="7"/>
  </w:num>
  <w:num w:numId="6" w16cid:durableId="1153840552">
    <w:abstractNumId w:val="3"/>
  </w:num>
  <w:num w:numId="7" w16cid:durableId="104885415">
    <w:abstractNumId w:val="2"/>
  </w:num>
  <w:num w:numId="8" w16cid:durableId="1515074421">
    <w:abstractNumId w:val="1"/>
  </w:num>
  <w:num w:numId="9" w16cid:durableId="30555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1E12"/>
    <w:rsid w:val="00034616"/>
    <w:rsid w:val="0006063C"/>
    <w:rsid w:val="000B021B"/>
    <w:rsid w:val="0015074B"/>
    <w:rsid w:val="0029639D"/>
    <w:rsid w:val="00326F90"/>
    <w:rsid w:val="00467FDF"/>
    <w:rsid w:val="00572C51"/>
    <w:rsid w:val="00973245"/>
    <w:rsid w:val="00AA1D8D"/>
    <w:rsid w:val="00B47730"/>
    <w:rsid w:val="00CB0664"/>
    <w:rsid w:val="00CD06F4"/>
    <w:rsid w:val="00D6158B"/>
    <w:rsid w:val="00D862AE"/>
    <w:rsid w:val="00E661A2"/>
    <w:rsid w:val="00EB2B6A"/>
    <w:rsid w:val="00FC693F"/>
    <w:rsid w:val="00FD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314246"/>
  <w14:defaultImageDpi w14:val="300"/>
  <w15:docId w15:val="{44C6B81E-096C-4092-A571-7FE18D6F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63F2A3-1422-4167-BD86-1A8804A2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Biljana Ivanoska</cp:lastModifiedBy>
  <cp:revision>5</cp:revision>
  <cp:lastPrinted>2026-02-11T14:03:00Z</cp:lastPrinted>
  <dcterms:created xsi:type="dcterms:W3CDTF">2026-02-11T11:56:00Z</dcterms:created>
  <dcterms:modified xsi:type="dcterms:W3CDTF">2026-02-11T14:03:00Z</dcterms:modified>
  <cp:category/>
</cp:coreProperties>
</file>